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490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86MS0063-01-2025-002054-15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Сидоровой Ольги Викторовны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4rplc-13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Сидорова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–</w:t>
      </w:r>
      <w:r>
        <w:rPr>
          <w:rStyle w:val="cat-UserDefinedgrp-4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Сидорова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Сидоровой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2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07.04.2025г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</w:t>
      </w:r>
      <w:r>
        <w:rPr>
          <w:rFonts w:ascii="Times New Roman" w:eastAsia="Times New Roman" w:hAnsi="Times New Roman" w:cs="Times New Roman"/>
          <w:sz w:val="27"/>
          <w:szCs w:val="27"/>
        </w:rPr>
        <w:t>ельного социального страхования;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распечатка,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UserDefinedgrp-44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3rplc-2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</w:t>
      </w:r>
      <w:r>
        <w:rPr>
          <w:rFonts w:ascii="Times New Roman" w:eastAsia="Times New Roman" w:hAnsi="Times New Roman" w:cs="Times New Roman"/>
          <w:sz w:val="27"/>
          <w:szCs w:val="27"/>
        </w:rPr>
        <w:t>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Срок предоставления отчета по форм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ЕФС-1 раздел 1 подраздел </w:t>
      </w:r>
      <w:r>
        <w:rPr>
          <w:rFonts w:ascii="Times New Roman" w:eastAsia="Times New Roman" w:hAnsi="Times New Roman" w:cs="Times New Roman"/>
          <w:sz w:val="27"/>
          <w:szCs w:val="27"/>
        </w:rPr>
        <w:t>1.2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стаже» за 2024 года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сведения по форме ЕФС-1, </w:t>
      </w:r>
      <w:r>
        <w:rPr>
          <w:rStyle w:val="cat-UserDefinedgrp-44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РФ по ХМАО-</w:t>
      </w:r>
      <w:r>
        <w:rPr>
          <w:rFonts w:ascii="Times New Roman" w:eastAsia="Times New Roman" w:hAnsi="Times New Roman" w:cs="Times New Roman"/>
          <w:sz w:val="27"/>
          <w:szCs w:val="27"/>
        </w:rPr>
        <w:t>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05.03.2025</w:t>
      </w:r>
      <w:r>
        <w:rPr>
          <w:rFonts w:ascii="Times New Roman" w:eastAsia="Times New Roman" w:hAnsi="Times New Roman" w:cs="Times New Roman"/>
          <w:sz w:val="27"/>
          <w:szCs w:val="27"/>
        </w:rPr>
        <w:t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06.03.2025г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ответственным за своевременное предоставление сведений по форме ЕФС-1, в 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4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Сидорова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Сидоровой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4.3 КоАП РФ, смягчающих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Сидоровой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Сидорову Ольгу Викторовну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</w:t>
      </w:r>
      <w:r>
        <w:rPr>
          <w:rFonts w:ascii="Times New Roman" w:eastAsia="Times New Roman" w:hAnsi="Times New Roman" w:cs="Times New Roman"/>
          <w:sz w:val="27"/>
          <w:szCs w:val="27"/>
        </w:rPr>
        <w:t>276341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490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4rplc-13">
    <w:name w:val="cat-UserDefined grp-44 rplc-13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33">
    <w:name w:val="cat-UserDefined grp-44 rplc-33"/>
    <w:basedOn w:val="DefaultParagraphFont"/>
  </w:style>
  <w:style w:type="character" w:customStyle="1" w:styleId="cat-UserDefinedgrp-44rplc-38">
    <w:name w:val="cat-UserDefined grp-4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